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2-1505-2611</w:t>
      </w:r>
      <w:r>
        <w:rPr>
          <w:rFonts w:ascii="Times New Roman" w:eastAsia="Times New Roman" w:hAnsi="Times New Roman" w:cs="Times New Roman"/>
          <w:sz w:val="22"/>
          <w:szCs w:val="22"/>
        </w:rPr>
        <w:t>/2025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86MS0066-01-2025-002778-12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</w:t>
      </w:r>
      <w:r>
        <w:rPr>
          <w:rFonts w:ascii="Times New Roman" w:eastAsia="Times New Roman" w:hAnsi="Times New Roman" w:cs="Times New Roman"/>
          <w:sz w:val="27"/>
          <w:szCs w:val="27"/>
        </w:rPr>
        <w:t>ового судьи судебного участка № 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Бордунов М.Б., при секретаре судебного заседания Куликовой О.П.,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олубева Максима Николаевича к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городскому муниципальному унитарному предприятию «</w:t>
      </w:r>
      <w:r>
        <w:rPr>
          <w:rFonts w:ascii="Times New Roman" w:eastAsia="Times New Roman" w:hAnsi="Times New Roman" w:cs="Times New Roman"/>
          <w:sz w:val="27"/>
          <w:szCs w:val="27"/>
        </w:rPr>
        <w:t>Горвоканал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защите прав потребителя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7"/>
          <w:szCs w:val="27"/>
        </w:rPr>
        <w:t>Голубева Максима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муниципальному унитарному предприятию «</w:t>
      </w:r>
      <w:r>
        <w:rPr>
          <w:rFonts w:ascii="Times New Roman" w:eastAsia="Times New Roman" w:hAnsi="Times New Roman" w:cs="Times New Roman"/>
          <w:sz w:val="27"/>
          <w:szCs w:val="27"/>
        </w:rPr>
        <w:t>Горвоканал</w:t>
      </w:r>
      <w:r>
        <w:rPr>
          <w:rFonts w:ascii="Times New Roman" w:eastAsia="Times New Roman" w:hAnsi="Times New Roman" w:cs="Times New Roman"/>
          <w:sz w:val="27"/>
          <w:szCs w:val="27"/>
        </w:rPr>
        <w:t>» о защите прав потребителя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отказать в полном объеме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</w:t>
      </w:r>
      <w:r>
        <w:rPr>
          <w:rFonts w:ascii="Times New Roman" w:eastAsia="Times New Roman" w:hAnsi="Times New Roman" w:cs="Times New Roman"/>
          <w:sz w:val="27"/>
          <w:szCs w:val="27"/>
        </w:rPr>
        <w:t>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</w:t>
      </w:r>
      <w:r>
        <w:rPr>
          <w:rFonts w:ascii="Times New Roman" w:eastAsia="Times New Roman" w:hAnsi="Times New Roman" w:cs="Times New Roman"/>
          <w:sz w:val="16"/>
          <w:szCs w:val="16"/>
        </w:rPr>
        <w:t>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 ____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</w:t>
      </w:r>
      <w:r>
        <w:rPr>
          <w:rFonts w:ascii="Times New Roman" w:eastAsia="Times New Roman" w:hAnsi="Times New Roman" w:cs="Times New Roman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sz w:val="16"/>
          <w:szCs w:val="16"/>
        </w:rPr>
        <w:t>кумент находится в деле № 2-1505-2611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